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Daily Guillotine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born in Spain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of pure European blood but born in the New World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 for Mexicans to fight for independence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liberator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African and European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lowest in social hierarchy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forced labor without any rights granted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 and European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Sided with Brazilians, declared independence of Brazil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Guillotine Crossword </dc:title>
  <dcterms:created xsi:type="dcterms:W3CDTF">2021-10-11T18:56:01Z</dcterms:created>
  <dcterms:modified xsi:type="dcterms:W3CDTF">2021-10-11T18:56:01Z</dcterms:modified>
</cp:coreProperties>
</file>