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Daily Mix: Animals</w:t>
      </w:r>
    </w:p>
    <w:p>
      <w:pPr>
        <w:pStyle w:val="Questions"/>
      </w:pPr>
      <w:r>
        <w:t xml:space="preserve">1. TPLUSAPY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TAGRAUONN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EERRTF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ETNEHLAP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EATRNATE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AAKVRRAD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DOKYEN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PPUYP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LAOIMDLRA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AMLAL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Daily Mix: Animals</dc:title>
  <dcterms:created xsi:type="dcterms:W3CDTF">2021-10-11T18:57:13Z</dcterms:created>
  <dcterms:modified xsi:type="dcterms:W3CDTF">2021-10-11T18:57:13Z</dcterms:modified>
</cp:coreProperties>
</file>