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Poet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Liberator    </w:t>
      </w:r>
      <w:r>
        <w:t xml:space="preserve">   Traitor    </w:t>
      </w:r>
      <w:r>
        <w:t xml:space="preserve">   Gladiator    </w:t>
      </w:r>
      <w:r>
        <w:t xml:space="preserve">   Alibi    </w:t>
      </w:r>
      <w:r>
        <w:t xml:space="preserve">   King    </w:t>
      </w:r>
      <w:r>
        <w:t xml:space="preserve">   Royal    </w:t>
      </w:r>
      <w:r>
        <w:t xml:space="preserve">   Ides    </w:t>
      </w:r>
      <w:r>
        <w:t xml:space="preserve">   March    </w:t>
      </w:r>
      <w:r>
        <w:t xml:space="preserve">   Pompey    </w:t>
      </w:r>
      <w:r>
        <w:t xml:space="preserve">   Rome    </w:t>
      </w:r>
      <w:r>
        <w:t xml:space="preserve">   Crown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Poet Word Search </dc:title>
  <dcterms:created xsi:type="dcterms:W3CDTF">2021-10-11T18:56:48Z</dcterms:created>
  <dcterms:modified xsi:type="dcterms:W3CDTF">2021-10-11T18:56:48Z</dcterms:modified>
</cp:coreProperties>
</file>