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that is stationed right near the center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the basis for a variety of different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tiny, short-chain, soluble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setting up a colony away from one's place of 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also referred to as the ground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 white fibrous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island that is located in the North Atlantic off the north-west coast of continental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fruit or seed of any palm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softer, usually edible part of a nut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Puzzle</dc:title>
  <dcterms:created xsi:type="dcterms:W3CDTF">2021-10-11T18:55:49Z</dcterms:created>
  <dcterms:modified xsi:type="dcterms:W3CDTF">2021-10-11T18:55:49Z</dcterms:modified>
</cp:coreProperties>
</file>