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Car    </w:t>
      </w:r>
      <w:r>
        <w:t xml:space="preserve">   Criminal    </w:t>
      </w:r>
      <w:r>
        <w:t xml:space="preserve">   Crime    </w:t>
      </w:r>
      <w:r>
        <w:t xml:space="preserve">   Scarface    </w:t>
      </w:r>
      <w:r>
        <w:t xml:space="preserve">   Tommy Gun    </w:t>
      </w:r>
      <w:r>
        <w:t xml:space="preserve">   Capone    </w:t>
      </w:r>
      <w:r>
        <w:t xml:space="preserve">   Gatsby    </w:t>
      </w:r>
      <w:r>
        <w:t xml:space="preserve">   Prohibition    </w:t>
      </w:r>
      <w:r>
        <w:t xml:space="preserve">   Alcohol    </w:t>
      </w:r>
      <w:r>
        <w:t xml:space="preserve">   Flapper    </w:t>
      </w:r>
      <w:r>
        <w:t xml:space="preserve">   Bootlegging    </w:t>
      </w:r>
      <w:r>
        <w:t xml:space="preserve">   Mobster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Search</dc:title>
  <dcterms:created xsi:type="dcterms:W3CDTF">2021-10-11T18:56:38Z</dcterms:created>
  <dcterms:modified xsi:type="dcterms:W3CDTF">2021-10-11T18:56:38Z</dcterms:modified>
</cp:coreProperties>
</file>