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Stanford Crossword: The Stanford Prison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investigation. What the Stanford experiment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Conditions that prisoners were put through, another word for humiliating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name the prisoners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Psychology professor at Stanford who led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as to why guards became increasingly cruel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Attitudes conflict with behavior causing one to alter one to restore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failed attempt at resistance by a prisoner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unpleasant role of half the participants in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the participants who became violent and sadistic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6x9ft area allotted to each prisoner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days the experiment lasted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Stanford Crossword: The Stanford Prison Experiment</dc:title>
  <dcterms:created xsi:type="dcterms:W3CDTF">2021-10-11T18:56:43Z</dcterms:created>
  <dcterms:modified xsi:type="dcterms:W3CDTF">2021-10-11T18:56:43Z</dcterms:modified>
</cp:coreProperties>
</file>