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Telegraph World War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archduke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WW1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shot Archduke Franz Ferdinand?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country that is in the Triple Entente?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field was most famous for having a poem written about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date did  WW1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country from the Central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prime minster at the time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his assassin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Telegraph World War 1 Crossword</dc:title>
  <dcterms:created xsi:type="dcterms:W3CDTF">2021-10-11T18:56:36Z</dcterms:created>
  <dcterms:modified xsi:type="dcterms:W3CDTF">2021-10-11T18:56:36Z</dcterms:modified>
</cp:coreProperties>
</file>