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Damaged People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Location of Hester's and Dimmesdale's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does not recognize Hester without the scarlet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Pearl washes their kiss off at the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made an A in the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I, Dimmesdale, went to this place at midnight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meeting place of Dimmesdale and Hester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Common method of execution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gift from Elizabeth to Mary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commandment that Proctor forgets relates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puts his finger to his lips for concealment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important thing to Mr.Parris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words of Giles Corey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"Oh, __________, your justice would freeze beer!"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mode Bradstreet expressed her sorrow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Dimmesdale died at his last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Hester does this to make a living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Damaged People </dc:title>
  <dcterms:created xsi:type="dcterms:W3CDTF">2021-10-11T18:55:57Z</dcterms:created>
  <dcterms:modified xsi:type="dcterms:W3CDTF">2021-10-11T18:55:57Z</dcterms:modified>
</cp:coreProperties>
</file>