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Dance of 13 Skeletons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intensely unpleasant especially in coldness or rawness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knots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mysterious, strange, or unexpected as to send a chill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in physical strength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resembling that of a world other than the actual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 in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have or make a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temporary 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or place for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shine with a soft tremulous or fitful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Dance of 13 Skeletons</dc:title>
  <dcterms:created xsi:type="dcterms:W3CDTF">2021-10-11T18:57:04Z</dcterms:created>
  <dcterms:modified xsi:type="dcterms:W3CDTF">2021-10-11T18:57:04Z</dcterms:modified>
</cp:coreProperties>
</file>