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Dancers Mag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musical theatre    </w:t>
      </w:r>
      <w:r>
        <w:t xml:space="preserve">   pointe    </w:t>
      </w:r>
      <w:r>
        <w:t xml:space="preserve">   bar    </w:t>
      </w:r>
      <w:r>
        <w:t xml:space="preserve">   jazz    </w:t>
      </w:r>
      <w:r>
        <w:t xml:space="preserve">   contemporary    </w:t>
      </w:r>
      <w:r>
        <w:t xml:space="preserve">   lyrical    </w:t>
      </w:r>
      <w:r>
        <w:t xml:space="preserve">   tap    </w:t>
      </w:r>
      <w:r>
        <w:t xml:space="preserve">   modern    </w:t>
      </w:r>
      <w:r>
        <w:t xml:space="preserve">   ballet    </w:t>
      </w:r>
      <w:r>
        <w:t xml:space="preserve">   geoff lucas    </w:t>
      </w:r>
      <w:r>
        <w:t xml:space="preserve">   nathan james    </w:t>
      </w:r>
      <w:r>
        <w:t xml:space="preserve">   darcey bussell    </w:t>
      </w:r>
      <w:r>
        <w:t xml:space="preserve">   hard work    </w:t>
      </w:r>
      <w:r>
        <w:t xml:space="preserve">   sweat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Dancers Mag Word Search!</dc:title>
  <dcterms:created xsi:type="dcterms:W3CDTF">2021-10-11T18:57:11Z</dcterms:created>
  <dcterms:modified xsi:type="dcterms:W3CDTF">2021-10-11T18:57:11Z</dcterms:modified>
</cp:coreProperties>
</file>