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Dangers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that builds up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addictive drug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foun din batteries which is also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reduction of this results in poor brain development and tissue growth in unborn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disease found in people who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acid found in cigarettes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'silent killer'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hairs found in the lungs which are damaged by the 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is the uncontrolled growth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found in cigarettes that is also found in sewers.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Dangers of Smoking</dc:title>
  <dcterms:created xsi:type="dcterms:W3CDTF">2021-10-11T18:56:25Z</dcterms:created>
  <dcterms:modified xsi:type="dcterms:W3CDTF">2021-10-11T18:56:25Z</dcterms:modified>
</cp:coreProperties>
</file>