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Pete since 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Danny's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Kennedy's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brings Danny's Mom home after the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Danny tries this on downstairs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Luke's Mom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Danny's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 that Danny and Luke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birthday is it next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got knocked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Mom hit the boy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is Danny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small boy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Dare</dc:title>
  <dcterms:created xsi:type="dcterms:W3CDTF">2021-10-11T18:56:27Z</dcterms:created>
  <dcterms:modified xsi:type="dcterms:W3CDTF">2021-10-11T18:56:27Z</dcterms:modified>
</cp:coreProperties>
</file>