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Darfur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Communism    </w:t>
      </w:r>
      <w:r>
        <w:t xml:space="preserve">   Dictatorship    </w:t>
      </w:r>
      <w:r>
        <w:t xml:space="preserve">   Government    </w:t>
      </w:r>
      <w:r>
        <w:t xml:space="preserve">   Raidings    </w:t>
      </w:r>
      <w:r>
        <w:t xml:space="preserve">   Denial    </w:t>
      </w:r>
      <w:r>
        <w:t xml:space="preserve">   Jangaweed    </w:t>
      </w:r>
      <w:r>
        <w:t xml:space="preserve">   Herders    </w:t>
      </w:r>
      <w:r>
        <w:t xml:space="preserve">   Farmers    </w:t>
      </w:r>
      <w:r>
        <w:t xml:space="preserve">   United Nations    </w:t>
      </w:r>
      <w:r>
        <w:t xml:space="preserve">   Sudan    </w:t>
      </w:r>
      <w:r>
        <w:t xml:space="preserve">   Arabs    </w:t>
      </w:r>
      <w:r>
        <w:t xml:space="preserve">   Genocide    </w:t>
      </w:r>
      <w:r>
        <w:t xml:space="preserve">   Darfur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Darfur Genocide</dc:title>
  <dcterms:created xsi:type="dcterms:W3CDTF">2021-10-11T18:56:34Z</dcterms:created>
  <dcterms:modified xsi:type="dcterms:W3CDTF">2021-10-11T18:56:34Z</dcterms:modified>
</cp:coreProperties>
</file>