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Daring Escape of Ellen Craft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travelers on a transportation vehicle, other than the pilot, driver, or attendants.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these were given as written permission for slaves to leave their owners for a certain amount of time during the holidays.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strips of fabric used to cover up an injury.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 who is owned by another and forced to do work without pay.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space between two things or people.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permission from someone in charge.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people who worked to bring an end to slavery.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most important point an author is trying to make in their writing.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slaves who left their owners in search of freedom, even though it was against the law.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little facts and pieces of information that support the author's main idea.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Daring Escape of Ellen Craft</dc:title>
  <dcterms:created xsi:type="dcterms:W3CDTF">2021-10-11T18:56:15Z</dcterms:created>
  <dcterms:modified xsi:type="dcterms:W3CDTF">2021-10-11T18:56:15Z</dcterms:modified>
</cp:coreProperties>
</file>