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qualified to practice medicine, require medical licences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with aromatic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of the nose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TB,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prepares and sells medicine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continent that shares landmass with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infectious disease, symptoms: blisters, fever,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widespread occurrence of an infectious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parasite transmitted by mosquitoes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in a human that produces certain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medical doctor who practiced across Europe in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bacterial disease spread through contaminated food and water,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Ages</dc:title>
  <dcterms:created xsi:type="dcterms:W3CDTF">2021-10-11T18:57:28Z</dcterms:created>
  <dcterms:modified xsi:type="dcterms:W3CDTF">2021-10-11T18:57:28Z</dcterms:modified>
</cp:coreProperties>
</file>