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Dark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landowners    </w:t>
      </w:r>
      <w:r>
        <w:t xml:space="preserve">   peasants    </w:t>
      </w:r>
      <w:r>
        <w:t xml:space="preserve">   charlemange    </w:t>
      </w:r>
      <w:r>
        <w:t xml:space="preserve">   christianity    </w:t>
      </w:r>
      <w:r>
        <w:t xml:space="preserve">   church    </w:t>
      </w:r>
      <w:r>
        <w:t xml:space="preserve">   darkages    </w:t>
      </w:r>
      <w:r>
        <w:t xml:space="preserve">   education    </w:t>
      </w:r>
      <w:r>
        <w:t xml:space="preserve">   europe    </w:t>
      </w:r>
      <w:r>
        <w:t xml:space="preserve">   feudalism    </w:t>
      </w:r>
      <w:r>
        <w:t xml:space="preserve">   HolyRomanEmpire    </w:t>
      </w:r>
      <w:r>
        <w:t xml:space="preserve">   king    </w:t>
      </w:r>
      <w:r>
        <w:t xml:space="preserve">   knights    </w:t>
      </w:r>
      <w:r>
        <w:t xml:space="preserve">   lords    </w:t>
      </w:r>
      <w:r>
        <w:t xml:space="preserve">   middleages    </w:t>
      </w:r>
      <w:r>
        <w:t xml:space="preserve">   monastery    </w:t>
      </w:r>
      <w:r>
        <w:t xml:space="preserve">   monks    </w:t>
      </w:r>
      <w:r>
        <w:t xml:space="preserve">   pope    </w:t>
      </w:r>
      <w:r>
        <w:t xml:space="preserve">   serfs    </w:t>
      </w:r>
      <w:r>
        <w:t xml:space="preserve">   trade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Ages Crossword</dc:title>
  <dcterms:created xsi:type="dcterms:W3CDTF">2021-10-11T18:56:59Z</dcterms:created>
  <dcterms:modified xsi:type="dcterms:W3CDTF">2021-10-11T18:56:59Z</dcterms:modified>
</cp:coreProperties>
</file>