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Dark Knight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Selina Kyle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Alfred Pennyworth's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kept Ra's alive and healed him for so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Helena Bertinelli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Police Commissioner in Gotham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drug that was tested on Bane?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Ra's Al Ghul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Brought to life by Zeus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Morgan Freeman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Harleen Quinzel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Bruce's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Nut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Floyd Lawton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Two-Face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 Knight</dc:title>
  <dcterms:created xsi:type="dcterms:W3CDTF">2021-10-11T18:56:38Z</dcterms:created>
  <dcterms:modified xsi:type="dcterms:W3CDTF">2021-10-11T18:56:38Z</dcterms:modified>
</cp:coreProperties>
</file>