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Dark Side of Nowhere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trust    </w:t>
      </w:r>
      <w:r>
        <w:t xml:space="preserve">   secret    </w:t>
      </w:r>
      <w:r>
        <w:t xml:space="preserve">   strategy    </w:t>
      </w:r>
      <w:r>
        <w:t xml:space="preserve">   allergic    </w:t>
      </w:r>
      <w:r>
        <w:t xml:space="preserve">   extraterrestrial    </w:t>
      </w:r>
      <w:r>
        <w:t xml:space="preserve">   purpose    </w:t>
      </w:r>
      <w:r>
        <w:t xml:space="preserve">   human    </w:t>
      </w:r>
      <w:r>
        <w:t xml:space="preserve">   truth    </w:t>
      </w:r>
      <w:r>
        <w:t xml:space="preserve">   DNA    </w:t>
      </w:r>
      <w:r>
        <w:t xml:space="preserve">   ships    </w:t>
      </w:r>
      <w:r>
        <w:t xml:space="preserve">   conquer    </w:t>
      </w:r>
      <w:r>
        <w:t xml:space="preserve">   glove    </w:t>
      </w:r>
      <w:r>
        <w:t xml:space="preserve">   church    </w:t>
      </w:r>
      <w:r>
        <w:t xml:space="preserve">   unusual    </w:t>
      </w:r>
      <w:r>
        <w:t xml:space="preserve">   dysfunctional    </w:t>
      </w:r>
      <w:r>
        <w:t xml:space="preserve">   monthly    </w:t>
      </w:r>
      <w:r>
        <w:t xml:space="preserve">   premonition    </w:t>
      </w:r>
      <w:r>
        <w:t xml:space="preserve">   satellite    </w:t>
      </w:r>
      <w:r>
        <w:t xml:space="preserve">   significance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Side of Nowhere</dc:title>
  <dcterms:created xsi:type="dcterms:W3CDTF">2021-10-11T18:57:20Z</dcterms:created>
  <dcterms:modified xsi:type="dcterms:W3CDTF">2021-10-11T18:57:20Z</dcterms:modified>
</cp:coreProperties>
</file>