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Dark and Grimm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golden hairs does Hansel need to escape the devils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Hansel and Gretel return home, who do they want to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lord pay to the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Gretel take from the handsome young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forest, Hansel developed and addiction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body part does Gretel cut off in order to find the sons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the queen give her crown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seven sons end up becoming?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Hansel disguise himself as in order to retrieve the golden hairs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At the beginning of the book, who is indebted to Johannes?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Dark and Grimm Crossword</dc:title>
  <dcterms:created xsi:type="dcterms:W3CDTF">2021-10-11T18:56:43Z</dcterms:created>
  <dcterms:modified xsi:type="dcterms:W3CDTF">2021-10-11T18:56:43Z</dcterms:modified>
</cp:coreProperties>
</file>