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 is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____________of the witch's voice made my skin crawl!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comply with the command, direction, or request of [a person or a law]; submit to the authority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collectible object such as a piece of furniture or work of art that has a high vaiue because of its considerable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wish to move ___________ next year to Europe!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angry or mad?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bury or drown beneath a huge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gave me an ___________, either I get the red shoes or the black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single out one person,thing,or situation over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"But __________, you may want to go with the  gold instead of the silver?"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Clear, seen and understood.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is Rising</dc:title>
  <dcterms:created xsi:type="dcterms:W3CDTF">2021-10-11T18:55:56Z</dcterms:created>
  <dcterms:modified xsi:type="dcterms:W3CDTF">2021-10-11T18:55:56Z</dcterms:modified>
</cp:coreProperties>
</file>