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Dark is Rising &gt;_&lt;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Unnatural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 dirty, as in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danger!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when seeing different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Curl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 evil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storeroom for food or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Reflect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DRAMATIC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Wishing evil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present in, crowd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is Rising &gt;_&lt;</dc:title>
  <dcterms:created xsi:type="dcterms:W3CDTF">2021-10-11T18:56:33Z</dcterms:created>
  <dcterms:modified xsi:type="dcterms:W3CDTF">2021-10-11T18:56:33Z</dcterms:modified>
</cp:coreProperties>
</file>