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 is Rising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Varying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Storeroom for food or wines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crouch or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Mentally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Distorted;unnatural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Dramatic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Wishing evil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Confusion and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 and dirty from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inspect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in a wavy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Harshly 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is Rising Crossword</dc:title>
  <dcterms:created xsi:type="dcterms:W3CDTF">2021-10-11T18:56:29Z</dcterms:created>
  <dcterms:modified xsi:type="dcterms:W3CDTF">2021-10-11T18:56:29Z</dcterms:modified>
</cp:coreProperties>
</file>