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 is Rising 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nonhuman animals, objects or ideas as if they possess human qualities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sequence of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in the story where the conflict reaches the greatest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Clues or hints about something that will happen later in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who gives Will the first cross-quartered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between characters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antagonist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unlike things to illuminate a quality or aspect of one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a reader gets from a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character that grows and changes throughout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is Rising Literary Elements</dc:title>
  <dcterms:created xsi:type="dcterms:W3CDTF">2021-10-11T18:56:36Z</dcterms:created>
  <dcterms:modified xsi:type="dcterms:W3CDTF">2021-10-11T18:56:36Z</dcterms:modified>
</cp:coreProperties>
</file>