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Darkest Corners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gum that Callie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Tessa and Callie________ apart as they grew.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Callie's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Tessas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Pennsylvania were they in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supposedly commited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Tessa's father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Wyatt's named during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disease did Wyatt Stokes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Callie's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Callie has a  ________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Tessa sister name?</w:t>
            </w:r>
          </w:p>
        </w:tc>
      </w:tr>
    </w:tbl>
    <w:p>
      <w:pPr>
        <w:pStyle w:val="WordBankMedium"/>
      </w:pPr>
      <w:r>
        <w:t xml:space="preserve">   Tessa    </w:t>
      </w:r>
      <w:r>
        <w:t xml:space="preserve">   jacquline     </w:t>
      </w:r>
      <w:r>
        <w:t xml:space="preserve">   Ariel    </w:t>
      </w:r>
      <w:r>
        <w:t xml:space="preserve">   Trident    </w:t>
      </w:r>
      <w:r>
        <w:t xml:space="preserve">   callie    </w:t>
      </w:r>
      <w:r>
        <w:t xml:space="preserve">   Greenwood    </w:t>
      </w:r>
      <w:r>
        <w:t xml:space="preserve">   Wyatt stokes    </w:t>
      </w:r>
      <w:r>
        <w:t xml:space="preserve">   ohio river monster    </w:t>
      </w:r>
      <w:r>
        <w:t xml:space="preserve">   cancer    </w:t>
      </w:r>
      <w:r>
        <w:t xml:space="preserve">   Fayette    </w:t>
      </w:r>
      <w:r>
        <w:t xml:space="preserve">   drifted    </w:t>
      </w:r>
      <w:r>
        <w:t xml:space="preserve">   Lori Cawley    </w:t>
      </w:r>
      <w:r>
        <w:t xml:space="preserve">   drinking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Corners</dc:title>
  <dcterms:created xsi:type="dcterms:W3CDTF">2021-10-11T18:57:07Z</dcterms:created>
  <dcterms:modified xsi:type="dcterms:W3CDTF">2021-10-11T18:57:07Z</dcterms:modified>
</cp:coreProperties>
</file>