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chubs    </w:t>
      </w:r>
      <w:r>
        <w:t xml:space="preserve">   disease    </w:t>
      </w:r>
      <w:r>
        <w:t xml:space="preserve">   east river    </w:t>
      </w:r>
      <w:r>
        <w:t xml:space="preserve">   government camps    </w:t>
      </w:r>
      <w:r>
        <w:t xml:space="preserve">   green    </w:t>
      </w:r>
      <w:r>
        <w:t xml:space="preserve">   kids    </w:t>
      </w:r>
      <w:r>
        <w:t xml:space="preserve">   liam    </w:t>
      </w:r>
      <w:r>
        <w:t xml:space="preserve">   orange    </w:t>
      </w:r>
      <w:r>
        <w:t xml:space="preserve">   red    </w:t>
      </w:r>
      <w:r>
        <w:t xml:space="preserve">   ruby    </w:t>
      </w:r>
      <w:r>
        <w:t xml:space="preserve">   special abilities    </w:t>
      </w:r>
      <w:r>
        <w:t xml:space="preserve">   yellow    </w:t>
      </w:r>
      <w:r>
        <w:t xml:space="preserve">   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2021-10-11T18:57:23Z</dcterms:created>
  <dcterms:modified xsi:type="dcterms:W3CDTF">2021-10-11T18:57:23Z</dcterms:modified>
</cp:coreProperties>
</file>