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Ruby Daly    </w:t>
      </w:r>
      <w:r>
        <w:t xml:space="preserve">   Suzume    </w:t>
      </w:r>
      <w:r>
        <w:t xml:space="preserve">   Liam Stewart    </w:t>
      </w:r>
      <w:r>
        <w:t xml:space="preserve">   Chubs    </w:t>
      </w:r>
      <w:r>
        <w:t xml:space="preserve">   Cole Stewart    </w:t>
      </w:r>
      <w:r>
        <w:t xml:space="preserve">   Cate    </w:t>
      </w:r>
      <w:r>
        <w:t xml:space="preserve">   Gabe    </w:t>
      </w:r>
      <w:r>
        <w:t xml:space="preserve">   Skip Tracers    </w:t>
      </w:r>
      <w:r>
        <w:t xml:space="preserve">   Children's League    </w:t>
      </w:r>
      <w:r>
        <w:t xml:space="preserve">   PSI    </w:t>
      </w:r>
      <w:r>
        <w:t xml:space="preserve">   Thurmond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2021-10-11T18:57:25Z</dcterms:created>
  <dcterms:modified xsi:type="dcterms:W3CDTF">2021-10-11T18:57:25Z</dcterms:modified>
</cp:coreProperties>
</file>