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Shortened Name of a Specific Type of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Ruby Is From,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Fake Name Is Dr. Begbie, Helped Ruby to Escape, Works With The Children's League, Real Last Name Is Conner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the President, Everyone Thought He Went Missing, He Was One of he First Children Admitted To Thurmond, Is An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Four, Blonde hair, Blue Eyes, Is a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Ruby's "Rehabilitation Camp", Used To Experiment On Children Who Had Abilities, Only Known Camp To Use White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Given To Children With the Ability of Pyrokinesis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Adults That Hunt Down Children With Psi Abilities, They Can't Become Official Until They Turn In At Least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Clue That Was Given To Liam and Chubs To Find The East River and The Slip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Given To Children With the Ability To Control Technology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Ruby Was When She Got Taken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Liam's and Chub's Rehabilitation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Old Ruby Was When She Escaped From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Color Given to Children With the Ability of Telekinesis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of Slip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Children Go When They're Seriously Hurt, This Is the First Place Ruby Went When She Got To Thurmond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Letter That Is the Symbol of the Book and the Children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"The Darkest Minds"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Almost Assassinated More Than Once, Has a Son That Everyone Thought Went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As "Calm Control" By The PSF's, Liam and Chubs Didn't Have It At Their Camp, Usually Effects Ruby More Than Others Around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Given To Children With the Ability of Telepathy and Mind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Goes By Zu, Eleven Years Old, Shaved Hair, Wears Gloves, Is a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Ruby, Liam, Chubs, and Zu Were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Friend of Liam, Has Horrible Eyesight, Very Thin, Is a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 Name Given To the Disease That Killed 98% of America's Children Between the Ages of 10 and 17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Works With Cate and The Children's League, Drives a Tan SUV, Ruby Saw This Person's Memory of Shooting Two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Color Given To Children With Minor Abilities Such as Photogenic Memory, Immunity to Mind Control, and Intellectual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the Van That Ruby, Liam, Chubs, and Zu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British Bounty Hunter Turning In Kids To Try and Gain Enough Money To Illegally Return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2021-10-11T18:55:58Z</dcterms:created>
  <dcterms:modified xsi:type="dcterms:W3CDTF">2021-10-11T18:55:58Z</dcterms:modified>
</cp:coreProperties>
</file>