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Darkest Minds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Zu's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who took ruby out of Thurmond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 who went with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Ruby's friend in Thurmond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guy who shot Chub's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slip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Ruby's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Zu's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Liam's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ruby wanted to keep private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Rubys real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Kate was going to take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Ruby pretended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Liam was trying 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Liam's captured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Chub's dead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angry Guards at Thurmond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Liam's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Zu's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guy who likes Ruby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2021-10-11T18:56:07Z</dcterms:created>
  <dcterms:modified xsi:type="dcterms:W3CDTF">2021-10-11T18:56:07Z</dcterms:modified>
</cp:coreProperties>
</file>