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Darkest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was Ruby sorted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teaching Ruby how to use her abilities?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colors at Thurmond were'nt chained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camp was Ruby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"color" is Liam?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first setting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other kid in the car with Ruby and 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does Ruby have any siblings?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who's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camp were Chubs, Liam and Zu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Black Betty?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was Ruby taken from her home?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Ruby run into Zu?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is Suzume?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is Clancy?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Darkest Minds?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took Ruby out of Thurmond?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Lady Janefollow Ruby's orders?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Ruby's first job at East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the slip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Ruby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is Ruby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Zu's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her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"color" is Ruby?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did they abandon Black Betty?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Darkest Minds</dc:title>
  <dcterms:created xsi:type="dcterms:W3CDTF">2021-10-11T18:56:17Z</dcterms:created>
  <dcterms:modified xsi:type="dcterms:W3CDTF">2021-10-11T18:56:17Z</dcterms:modified>
</cp:coreProperties>
</file>