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Darkest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weird emotion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girls 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rehabilitaion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lightning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dangerous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people go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people wear when they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with historical sites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nickname for fat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the group</w:t>
            </w:r>
          </w:p>
        </w:tc>
      </w:tr>
    </w:tbl>
    <w:p>
      <w:pPr>
        <w:pStyle w:val="WordBankSmall"/>
      </w:pPr>
      <w:r>
        <w:t xml:space="preserve">   Ruby    </w:t>
      </w:r>
      <w:r>
        <w:t xml:space="preserve">   Liam    </w:t>
      </w:r>
      <w:r>
        <w:t xml:space="preserve">   Gloves    </w:t>
      </w:r>
      <w:r>
        <w:t xml:space="preserve">   Orange    </w:t>
      </w:r>
      <w:r>
        <w:t xml:space="preserve">   Dress    </w:t>
      </w:r>
      <w:r>
        <w:t xml:space="preserve">   Suzume    </w:t>
      </w:r>
      <w:r>
        <w:t xml:space="preserve">   Chubbs    </w:t>
      </w:r>
      <w:r>
        <w:t xml:space="preserve">   Yellow    </w:t>
      </w:r>
      <w:r>
        <w:t xml:space="preserve">   Camp    </w:t>
      </w:r>
      <w:r>
        <w:t xml:space="preserve">   Thurmond    </w:t>
      </w:r>
      <w:r>
        <w:t xml:space="preserve">   Girl    </w:t>
      </w:r>
      <w:r>
        <w:t xml:space="preserve">   confused    </w:t>
      </w:r>
      <w:r>
        <w:t xml:space="preserve">   Sadness    </w:t>
      </w:r>
      <w:r>
        <w:t xml:space="preserve">   Van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Minds</dc:title>
  <dcterms:created xsi:type="dcterms:W3CDTF">2021-10-11T18:57:33Z</dcterms:created>
  <dcterms:modified xsi:type="dcterms:W3CDTF">2021-10-11T18:57:33Z</dcterms:modified>
</cp:coreProperties>
</file>