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many of the Psi children are held and is one of the largest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ruby while she was in Thurmond and was her only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twins thats in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control the IAAN kids and find them if they escaped, they are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blue, and considered the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East River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another group that Ruby and the rest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works in the Children's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radio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like special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anti-governmental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blue, and doesn't have a great friendship with Ruby until she finds the location of East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Idiopathic Adolescent Acute Neurodegeneration.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attempted to take Ruby, Liam, Chubs, and Zu back to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they are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Virginia, and created the the camps so the IAAN kids can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second son in a family of 5 kids and the only one to survive the IAAN.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one of the groups and doesn't like to speak about his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helped the kids transport to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yellow, and doesn't speak usually gives gestures or writes her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camp where Zu, Liam, and Chubs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thinks she's a green, but she really isn't and her powers are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camp thats located at Lake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that will help you get in touch with your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 Crossword Puzzle</dc:title>
  <dcterms:created xsi:type="dcterms:W3CDTF">2021-10-11T18:55:53Z</dcterms:created>
  <dcterms:modified xsi:type="dcterms:W3CDTF">2021-10-11T18:55:53Z</dcterms:modified>
</cp:coreProperties>
</file>