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Darkest Minds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may be fired for your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didn't show emotion you would be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another word for severe or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don't know the cause of the disease the disease is…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an adjective used to describe someone who is very interested by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are miserable you may look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in the military wear these to show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river near which a Civil War battle was fought in 1862.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gather something you can also say you ___ up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word which means degeneration in the nervous system or the neurons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either write with this or on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someone look guilty is to 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If you have these you have a conscience.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have a loud laugh, your laugh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describes something that is subtle.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name for a fleet of warships.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which attaches muscle to bone is called a 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can be used instead of pestering or harassing.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look this way when you are exhausted.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ambush/attack is an ___</w:t>
            </w:r>
          </w:p>
        </w:tc>
      </w:tr>
    </w:tbl>
    <w:p>
      <w:pPr>
        <w:pStyle w:val="WordBankLarge"/>
      </w:pPr>
      <w:r>
        <w:t xml:space="preserve">   Idiopathic    </w:t>
      </w:r>
      <w:r>
        <w:t xml:space="preserve">   Neurodegeneration    </w:t>
      </w:r>
      <w:r>
        <w:t xml:space="preserve">   Rapt    </w:t>
      </w:r>
      <w:r>
        <w:t xml:space="preserve">   Insignia    </w:t>
      </w:r>
      <w:r>
        <w:t xml:space="preserve">   Imperceptible    </w:t>
      </w:r>
      <w:r>
        <w:t xml:space="preserve">   Incriminate    </w:t>
      </w:r>
      <w:r>
        <w:t xml:space="preserve">   Haggard    </w:t>
      </w:r>
      <w:r>
        <w:t xml:space="preserve">   Onslaught    </w:t>
      </w:r>
      <w:r>
        <w:t xml:space="preserve">   Acute    </w:t>
      </w:r>
      <w:r>
        <w:t xml:space="preserve">   Armada    </w:t>
      </w:r>
      <w:r>
        <w:t xml:space="preserve">   Antietam    </w:t>
      </w:r>
      <w:r>
        <w:t xml:space="preserve">   Stationery    </w:t>
      </w:r>
      <w:r>
        <w:t xml:space="preserve">   Riotous    </w:t>
      </w:r>
      <w:r>
        <w:t xml:space="preserve">   Scrounge    </w:t>
      </w:r>
      <w:r>
        <w:t xml:space="preserve">   Baleful    </w:t>
      </w:r>
      <w:r>
        <w:t xml:space="preserve">   Badgering    </w:t>
      </w:r>
      <w:r>
        <w:t xml:space="preserve">   Impassive    </w:t>
      </w:r>
      <w:r>
        <w:t xml:space="preserve">   Sinew    </w:t>
      </w:r>
      <w:r>
        <w:t xml:space="preserve">   Insubordination    </w:t>
      </w:r>
      <w:r>
        <w:t xml:space="preserve">   Qualms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 Crossword Puzzle</dc:title>
  <dcterms:created xsi:type="dcterms:W3CDTF">2021-10-11T18:56:52Z</dcterms:created>
  <dcterms:modified xsi:type="dcterms:W3CDTF">2021-10-11T18:56:52Z</dcterms:modified>
</cp:coreProperties>
</file>