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Darkest Minds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mike    </w:t>
      </w:r>
      <w:r>
        <w:t xml:space="preserve">   greg    </w:t>
      </w:r>
      <w:r>
        <w:t xml:space="preserve">   micheal everheart    </w:t>
      </w:r>
      <w:r>
        <w:t xml:space="preserve">   samantha    </w:t>
      </w:r>
      <w:r>
        <w:t xml:space="preserve">   martin    </w:t>
      </w:r>
      <w:r>
        <w:t xml:space="preserve">   rob    </w:t>
      </w:r>
      <w:r>
        <w:t xml:space="preserve">   cate    </w:t>
      </w:r>
      <w:r>
        <w:t xml:space="preserve">   clancy    </w:t>
      </w:r>
      <w:r>
        <w:t xml:space="preserve">   suzume    </w:t>
      </w:r>
      <w:r>
        <w:t xml:space="preserve">   liam    </w:t>
      </w:r>
      <w:r>
        <w:t xml:space="preserve">   Chubs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 Word Search</dc:title>
  <dcterms:created xsi:type="dcterms:W3CDTF">2021-10-11T18:55:48Z</dcterms:created>
  <dcterms:modified xsi:type="dcterms:W3CDTF">2021-10-11T18:55:48Z</dcterms:modified>
</cp:coreProperties>
</file>