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Darkest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was Chubs in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their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took Ruby out of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did Ruby say she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betrays Ruby?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got taken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What's the mood?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color was intelligent?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color was Ruby?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tone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helped the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theme of the darkest minds?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was Liam?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was Zu?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Dr. Begbie tell Ruby to call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was really dangerous?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chubs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haunted by their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Ruby's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got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color was Chubs?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Darkest Minds</dc:title>
  <dcterms:created xsi:type="dcterms:W3CDTF">2021-10-11T18:57:14Z</dcterms:created>
  <dcterms:modified xsi:type="dcterms:W3CDTF">2021-10-11T18:57:14Z</dcterms:modified>
</cp:coreProperties>
</file>