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Darkest 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Callum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person is the commander.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time period was the story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character is Callum.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was the story held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Callum hit the shark to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Callum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commander do to Callum.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 in most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Callum survive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the helicopter.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Callum get left!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Commander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 Callum need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story did commander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weapon did he have most of the story!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does the commander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Callum get surgery.</w:t>
            </w:r>
          </w:p>
        </w:tc>
      </w:tr>
    </w:tbl>
    <w:p>
      <w:pPr>
        <w:pStyle w:val="WordBankMedium"/>
      </w:pPr>
      <w:r>
        <w:t xml:space="preserve">   desert    </w:t>
      </w:r>
      <w:r>
        <w:t xml:space="preserve">   killed    </w:t>
      </w:r>
      <w:r>
        <w:t xml:space="preserve">   leader    </w:t>
      </w:r>
      <w:r>
        <w:t xml:space="preserve">   yes    </w:t>
      </w:r>
      <w:r>
        <w:t xml:space="preserve">   Callum Roe    </w:t>
      </w:r>
      <w:r>
        <w:t xml:space="preserve">   doctors    </w:t>
      </w:r>
      <w:r>
        <w:t xml:space="preserve">   helicopter    </w:t>
      </w:r>
      <w:r>
        <w:t xml:space="preserve">   spear    </w:t>
      </w:r>
      <w:r>
        <w:t xml:space="preserve">   modern    </w:t>
      </w:r>
      <w:r>
        <w:t xml:space="preserve">   U.S.A    </w:t>
      </w:r>
      <w:r>
        <w:t xml:space="preserve">   His eye    </w:t>
      </w:r>
      <w:r>
        <w:t xml:space="preserve">   no    </w:t>
      </w:r>
      <w:r>
        <w:t xml:space="preserve">   left him    </w:t>
      </w:r>
      <w:r>
        <w:t xml:space="preserve">   Callum    </w:t>
      </w:r>
      <w:r>
        <w:t xml:space="preserve">   broke    </w:t>
      </w:r>
      <w:r>
        <w:t xml:space="preserve">   middle    </w:t>
      </w:r>
      <w:r>
        <w:t xml:space="preserve">   camp    </w:t>
      </w:r>
      <w:r>
        <w:t xml:space="preserve">   water    </w:t>
      </w:r>
      <w:r>
        <w:t xml:space="preserve">   food    </w:t>
      </w:r>
      <w:r>
        <w:t xml:space="preserve">   strict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Path</dc:title>
  <dcterms:created xsi:type="dcterms:W3CDTF">2021-10-11T18:56:47Z</dcterms:created>
  <dcterms:modified xsi:type="dcterms:W3CDTF">2021-10-11T18:56:47Z</dcterms:modified>
</cp:coreProperties>
</file>