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Davinci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Captain Bezu Fache of the French Judicial Police was commonly referred to as ________ by his familiars.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Robert and Sophie discover that the final clue to the location of The Grail is hidden in the tomb of which Holy Knight?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albino Silas follows his own mantra beleiving that "Pain is good", with what device does he inflict this pain upon himself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Langdon believes that the name for the Mona Lisa is derived from the ancient civilization of ______'s God and Godess of fertility.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was an invention of Leonardo Davinci's used to transport messages in a secure method over long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Saunier hid clues in _________________, Sophie's favourite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phrase is left by Saunier as a clue and anagram for another Da Vinci painting, The Madonna of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Sophie and Robert agree to meet at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Sophie's bloodline is revealed to be ____________, descendants of the blood line of Jesus and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poem, inscribed on the back of the box retrived from Sauniere's bank vault, is decoded using what subsequent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Sir Leigh Teabing's residence located in Versailles?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Sophie and Robert are smuggled out of the Swiss bank past French officials by _______________, the bank's president.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1.618 or PHI was significant in that it was a symbol of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Jacques Sauniere was the head of a legendary organization known as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ancient brotherhood of knights known as The Priory of Sion once guarded what incredible secret?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his desperate attempt to flee the police, who does Silas fatally injure?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Bishop Aringarosa meets with the Pope at _______________, the Pope's summer residence.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set of numbers that marked Sauniers account in the Swiss bank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myserious Teacher is revealed to be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pentacle or pentagram was commonly misinterpreted as being used for devil worship when in fact is symbolized the worship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end, after deciphering Jacques Sauniere's final poem, Robert discovers what he believes to be the location of The Grail. Where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ritual that Sophie witnessed her grandfather participating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Langdon and Teabing explain to Sophie, the Holy Grail is not a series of documents but in fact a woman, hidden in Da Vinci's famous painting of The Last Supper. Who is this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ingriediant does The Teacher use to poison Remy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Davinci Code</dc:title>
  <dcterms:created xsi:type="dcterms:W3CDTF">2021-10-11T18:56:24Z</dcterms:created>
  <dcterms:modified xsi:type="dcterms:W3CDTF">2021-10-11T18:56:24Z</dcterms:modified>
</cp:coreProperties>
</file>