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Dawn of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shrine or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between the Tigris and the Euphrates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that governs itself as well as the land and people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different lands brought under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combined laws into a code of laws and carved them on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city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warrior and the only person who could hold his own empire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built the hanging garden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pointed tool used in writing on a soft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semicircle of land that is between the Persian Gulf and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when many Jews lived in many other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greatest sailors of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property a woman brings to a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copies information and keeps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larges cities in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and goods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were led by Cyrus the Great and conquered the city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writing with wedge-shaped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Uruk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make Babylon the capital of their new empire after they defeated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people skilled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people we now call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Dawn of Civilization</dc:title>
  <dcterms:created xsi:type="dcterms:W3CDTF">2021-10-11T18:57:02Z</dcterms:created>
  <dcterms:modified xsi:type="dcterms:W3CDTF">2021-10-11T18:57:02Z</dcterms:modified>
</cp:coreProperties>
</file>