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 Of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jerusalem    </w:t>
      </w:r>
      <w:r>
        <w:t xml:space="preserve">   housetop    </w:t>
      </w:r>
      <w:r>
        <w:t xml:space="preserve">   hid    </w:t>
      </w:r>
      <w:r>
        <w:t xml:space="preserve">   gloominess    </w:t>
      </w:r>
      <w:r>
        <w:t xml:space="preserve">   fenced    </w:t>
      </w:r>
      <w:r>
        <w:t xml:space="preserve">   distress    </w:t>
      </w:r>
      <w:r>
        <w:t xml:space="preserve">   desolation    </w:t>
      </w:r>
      <w:r>
        <w:t xml:space="preserve">   day    </w:t>
      </w:r>
      <w:r>
        <w:t xml:space="preserve">   darkness    </w:t>
      </w:r>
      <w:r>
        <w:t xml:space="preserve">   cry    </w:t>
      </w:r>
      <w:r>
        <w:t xml:space="preserve">   judah    </w:t>
      </w:r>
      <w:r>
        <w:t xml:space="preserve">   lord    </w:t>
      </w:r>
      <w:r>
        <w:t xml:space="preserve">   malcham    </w:t>
      </w:r>
      <w:r>
        <w:t xml:space="preserve">   meek    </w:t>
      </w:r>
      <w:r>
        <w:t xml:space="preserve">   priest    </w:t>
      </w:r>
      <w:r>
        <w:t xml:space="preserve">   prophet    </w:t>
      </w:r>
      <w:r>
        <w:t xml:space="preserve">   seek    </w:t>
      </w:r>
      <w:r>
        <w:t xml:space="preserve">   towers    </w:t>
      </w:r>
      <w:r>
        <w:t xml:space="preserve">   trumpet    </w:t>
      </w:r>
      <w:r>
        <w:t xml:space="preserve">   clouds    </w:t>
      </w:r>
      <w:r>
        <w:t xml:space="preserve">   cities    </w:t>
      </w:r>
      <w:r>
        <w:t xml:space="preserve">   chemarims    </w:t>
      </w:r>
      <w:r>
        <w:t xml:space="preserve">   voice    </w:t>
      </w:r>
      <w:r>
        <w:t xml:space="preserve">   wasteness    </w:t>
      </w:r>
      <w:r>
        <w:t xml:space="preserve">   wrath    </w:t>
      </w:r>
      <w:r>
        <w:t xml:space="preserve">   baalism    </w:t>
      </w:r>
      <w:r>
        <w:t xml:space="preserve">   baal    </w:t>
      </w:r>
      <w:r>
        <w:t xml:space="preserve">   alarm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Of The Lord</dc:title>
  <dcterms:created xsi:type="dcterms:W3CDTF">2021-10-11T18:56:22Z</dcterms:created>
  <dcterms:modified xsi:type="dcterms:W3CDTF">2021-10-11T18:56:22Z</dcterms:modified>
</cp:coreProperties>
</file>