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Day The Crayons Came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mail    </w:t>
      </w:r>
      <w:r>
        <w:t xml:space="preserve">   glow in the dark    </w:t>
      </w:r>
      <w:r>
        <w:t xml:space="preserve">   broken    </w:t>
      </w:r>
      <w:r>
        <w:t xml:space="preserve">   toddler    </w:t>
      </w:r>
      <w:r>
        <w:t xml:space="preserve">   sun    </w:t>
      </w:r>
      <w:r>
        <w:t xml:space="preserve">   lost    </w:t>
      </w:r>
      <w:r>
        <w:t xml:space="preserve">   paperclip    </w:t>
      </w:r>
      <w:r>
        <w:t xml:space="preserve">   postcard    </w:t>
      </w:r>
      <w:r>
        <w:t xml:space="preserve">   dog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Crayons Came Home</dc:title>
  <dcterms:created xsi:type="dcterms:W3CDTF">2021-10-11T18:57:26Z</dcterms:created>
  <dcterms:modified xsi:type="dcterms:W3CDTF">2021-10-11T18:57:26Z</dcterms:modified>
</cp:coreProperties>
</file>