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Day The Crayons Quit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that traces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do it 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fix or resolve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the imagination to make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shame or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Expressing pleasure for another person who has done well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bright or dazzling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written message sent by mail in an envelope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cries or complains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 and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of satisfaction from your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evidence to show </w:t>
            </w:r>
          </w:p>
        </w:tc>
      </w:tr>
    </w:tbl>
    <w:p>
      <w:pPr>
        <w:pStyle w:val="WordBankMedium"/>
      </w:pPr>
      <w:r>
        <w:t xml:space="preserve">   Prove    </w:t>
      </w:r>
      <w:r>
        <w:t xml:space="preserve">   Proud    </w:t>
      </w:r>
      <w:r>
        <w:t xml:space="preserve">   Embarrassed    </w:t>
      </w:r>
      <w:r>
        <w:t xml:space="preserve">   Brilliantly    </w:t>
      </w:r>
      <w:r>
        <w:t xml:space="preserve">   Whiner    </w:t>
      </w:r>
      <w:r>
        <w:t xml:space="preserve">   Creativity    </w:t>
      </w:r>
      <w:r>
        <w:t xml:space="preserve">   Outline    </w:t>
      </w:r>
      <w:r>
        <w:t xml:space="preserve">   Occasional    </w:t>
      </w:r>
      <w:r>
        <w:t xml:space="preserve">   Congratulate    </w:t>
      </w:r>
      <w:r>
        <w:t xml:space="preserve">   Stubby    </w:t>
      </w:r>
      <w:r>
        <w:t xml:space="preserve">   Settle    </w:t>
      </w:r>
      <w:r>
        <w:t xml:space="preserve">   Letter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Day The Crayons Quit</dc:title>
  <dcterms:created xsi:type="dcterms:W3CDTF">2021-10-11T18:57:39Z</dcterms:created>
  <dcterms:modified xsi:type="dcterms:W3CDTF">2021-10-11T18:57:39Z</dcterms:modified>
</cp:coreProperties>
</file>