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Day The Music Died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Buddy Holly's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 named to honor Buddy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tour performance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title and real life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Proposed to wife on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Ritchie Valens folk 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 Mclean's 1971 tribute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in the U.S.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Pioneered Chicano Rock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Bopper's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Bopper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 keane's record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Donated His royalties to Buddy Holly's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Buddy Holly's band</w:t>
            </w:r>
          </w:p>
        </w:tc>
      </w:tr>
    </w:tbl>
    <w:p>
      <w:pPr>
        <w:pStyle w:val="WordBankMedium"/>
      </w:pPr>
      <w:r>
        <w:t xml:space="preserve">   Paul Anka    </w:t>
      </w:r>
      <w:r>
        <w:t xml:space="preserve">   American Pie    </w:t>
      </w:r>
      <w:r>
        <w:t xml:space="preserve">   La Bamba    </w:t>
      </w:r>
      <w:r>
        <w:t xml:space="preserve">   The Big Bopper    </w:t>
      </w:r>
      <w:r>
        <w:t xml:space="preserve">   Richardson    </w:t>
      </w:r>
      <w:r>
        <w:t xml:space="preserve">   Buddy Holly    </w:t>
      </w:r>
      <w:r>
        <w:t xml:space="preserve">   The Crickets    </w:t>
      </w:r>
      <w:r>
        <w:t xml:space="preserve">   Santiago    </w:t>
      </w:r>
      <w:r>
        <w:t xml:space="preserve">   The Hollies    </w:t>
      </w:r>
      <w:r>
        <w:t xml:space="preserve">   Iowa    </w:t>
      </w:r>
      <w:r>
        <w:t xml:space="preserve">   Winter Dance Party    </w:t>
      </w:r>
      <w:r>
        <w:t xml:space="preserve">   Chantilly Lace    </w:t>
      </w:r>
      <w:r>
        <w:t xml:space="preserve">   Valens    </w:t>
      </w:r>
      <w:r>
        <w:t xml:space="preserve">   Del Fi    </w:t>
      </w:r>
      <w:r>
        <w:t xml:space="preserve">   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 Music Died</dc:title>
  <dcterms:created xsi:type="dcterms:W3CDTF">2021-10-11T18:58:00Z</dcterms:created>
  <dcterms:modified xsi:type="dcterms:W3CDTF">2021-10-11T18:58:00Z</dcterms:modified>
</cp:coreProperties>
</file>