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Day They Parachuted Cats on Borneo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living things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responsible for eating the roof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NOT killed by DDT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dichloro-diphenyl-trichloroethane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 that brought malaria to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Feared disease caused by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fly in cats from the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lower the cats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in to town when the cats died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Gobbled up the cockroaches and caterpillars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in Southeast Asia where our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They Parachuted Cats on Borneo</dc:title>
  <dcterms:created xsi:type="dcterms:W3CDTF">2021-10-11T18:57:10Z</dcterms:created>
  <dcterms:modified xsi:type="dcterms:W3CDTF">2021-10-11T18:57:10Z</dcterms:modified>
</cp:coreProperties>
</file>