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Day is Done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darkness - Falls from the wings of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write and tell epic stories of quests and adventures.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similar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entirely lacking or free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to the same meaning of grand old 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musically 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old-fashioned word for a poem. one that tells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type of giant bird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the sound of a vowel or diphthong in nonrhyming stressed syllables near enough to each other for the echo to be discernible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"silently steal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"A feeling of sadness and longing - That is not akin to pain - And resembles sorrow only - As the mist resembles the rain"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"wafted"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passage in a building from which doors lead into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"songs gushed from his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inhabiting much of the Middle East and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appropriate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bestowing of 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extremely hard</w:t>
            </w:r>
          </w:p>
        </w:tc>
      </w:tr>
    </w:tbl>
    <w:p>
      <w:pPr>
        <w:pStyle w:val="WordBankMedium"/>
      </w:pPr>
      <w:r>
        <w:t xml:space="preserve">   Night     </w:t>
      </w:r>
      <w:r>
        <w:t xml:space="preserve">   Wafted    </w:t>
      </w:r>
      <w:r>
        <w:t xml:space="preserve">   Akin     </w:t>
      </w:r>
      <w:r>
        <w:t xml:space="preserve">   Lay    </w:t>
      </w:r>
      <w:r>
        <w:t xml:space="preserve">   Grand Old Masters     </w:t>
      </w:r>
      <w:r>
        <w:t xml:space="preserve">   Bards Sublime     </w:t>
      </w:r>
      <w:r>
        <w:t xml:space="preserve">   Corridors    </w:t>
      </w:r>
      <w:r>
        <w:t xml:space="preserve">   Martial    </w:t>
      </w:r>
      <w:r>
        <w:t xml:space="preserve">    Toil    </w:t>
      </w:r>
      <w:r>
        <w:t xml:space="preserve">   Devoid     </w:t>
      </w:r>
      <w:r>
        <w:t xml:space="preserve">   Melodies     </w:t>
      </w:r>
      <w:r>
        <w:t xml:space="preserve">   Benediction     </w:t>
      </w:r>
      <w:r>
        <w:t xml:space="preserve">   Arabs     </w:t>
      </w:r>
      <w:r>
        <w:t xml:space="preserve">   Simile     </w:t>
      </w:r>
      <w:r>
        <w:t xml:space="preserve">   Metaphor     </w:t>
      </w:r>
      <w:r>
        <w:t xml:space="preserve">   Alliteration     </w:t>
      </w:r>
      <w:r>
        <w:t xml:space="preserve">   Assonance     </w:t>
      </w:r>
      <w:r>
        <w:t xml:space="preserve">   Personification     </w:t>
      </w:r>
      <w:r>
        <w:t xml:space="preserve">   Hyperbole     </w:t>
      </w:r>
      <w:r>
        <w:t xml:space="preserve">   Onomatopoeia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is Done                             </dc:title>
  <dcterms:created xsi:type="dcterms:W3CDTF">2021-10-11T18:57:12Z</dcterms:created>
  <dcterms:modified xsi:type="dcterms:W3CDTF">2021-10-11T18:57:12Z</dcterms:modified>
</cp:coreProperties>
</file>