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Day of Pentecost</w:t>
      </w:r>
    </w:p>
    <w:p>
      <w:pPr>
        <w:pStyle w:val="Questions"/>
      </w:pPr>
      <w:r>
        <w:t xml:space="preserve">1. SSJEU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YLHO PISIRT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REETP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RNEPET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VOSRIA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DOGO SWEN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FTOSRAMRSN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CETTESNOP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OPLSSTEA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JWSE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Day of Pentecost</dc:title>
  <dcterms:created xsi:type="dcterms:W3CDTF">2021-10-11T18:57:30Z</dcterms:created>
  <dcterms:modified xsi:type="dcterms:W3CDTF">2021-10-11T18:57:30Z</dcterms:modified>
</cp:coreProperties>
</file>