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Day of Pentecost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filled    </w:t>
      </w:r>
      <w:r>
        <w:t xml:space="preserve">   Fire    </w:t>
      </w:r>
      <w:r>
        <w:t xml:space="preserve">   Hear    </w:t>
      </w:r>
      <w:r>
        <w:t xml:space="preserve">   Heaven    </w:t>
      </w:r>
      <w:r>
        <w:t xml:space="preserve">   Holy    </w:t>
      </w:r>
      <w:r>
        <w:t xml:space="preserve">   House    </w:t>
      </w:r>
      <w:r>
        <w:t xml:space="preserve">   Language    </w:t>
      </w:r>
      <w:r>
        <w:t xml:space="preserve">   Other    </w:t>
      </w:r>
      <w:r>
        <w:t xml:space="preserve">   Pentecost    </w:t>
      </w:r>
      <w:r>
        <w:t xml:space="preserve">   Sound    </w:t>
      </w:r>
      <w:r>
        <w:t xml:space="preserve">   Speak    </w:t>
      </w:r>
      <w:r>
        <w:t xml:space="preserve">   Spirit    </w:t>
      </w:r>
      <w:r>
        <w:t xml:space="preserve">   Tongues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of Pentecost</dc:title>
  <dcterms:created xsi:type="dcterms:W3CDTF">2021-10-11T18:58:05Z</dcterms:created>
  <dcterms:modified xsi:type="dcterms:W3CDTF">2021-10-11T18:58:05Z</dcterms:modified>
</cp:coreProperties>
</file>