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Day of the Triffids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artillery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or sounding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loud cries or 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indicating the approach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unjust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size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calm or 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slow down or stop someone or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carnivorous, three-legged plant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causing a disaster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and malicious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trunk or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harmful to physical or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Unscrupulous, especially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spread or diffuse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Twisted to one side</w:t>
            </w:r>
          </w:p>
        </w:tc>
      </w:tr>
    </w:tbl>
    <w:p>
      <w:pPr>
        <w:pStyle w:val="WordBankLarge"/>
      </w:pPr>
      <w:r>
        <w:t xml:space="preserve">   Foolscap    </w:t>
      </w:r>
      <w:r>
        <w:t xml:space="preserve">   Calamity    </w:t>
      </w:r>
      <w:r>
        <w:t xml:space="preserve">   Hampering    </w:t>
      </w:r>
      <w:r>
        <w:t xml:space="preserve">   Triffid    </w:t>
      </w:r>
      <w:r>
        <w:t xml:space="preserve">   Lugubrious    </w:t>
      </w:r>
      <w:r>
        <w:t xml:space="preserve">   Slanderous    </w:t>
      </w:r>
      <w:r>
        <w:t xml:space="preserve">   Plight    </w:t>
      </w:r>
      <w:r>
        <w:t xml:space="preserve">   Howitzer    </w:t>
      </w:r>
      <w:r>
        <w:t xml:space="preserve">   Machiavellian    </w:t>
      </w:r>
      <w:r>
        <w:t xml:space="preserve">   Dystopia    </w:t>
      </w:r>
      <w:r>
        <w:t xml:space="preserve">   Innocuous    </w:t>
      </w:r>
      <w:r>
        <w:t xml:space="preserve">   Awry    </w:t>
      </w:r>
      <w:r>
        <w:t xml:space="preserve">   Lull    </w:t>
      </w:r>
      <w:r>
        <w:t xml:space="preserve">   Pervade    </w:t>
      </w:r>
      <w:r>
        <w:t xml:space="preserve">   Peevish    </w:t>
      </w:r>
      <w:r>
        <w:t xml:space="preserve">   Harbinger    </w:t>
      </w:r>
      <w:r>
        <w:t xml:space="preserve">   Bawling    </w:t>
      </w:r>
      <w:r>
        <w:t xml:space="preserve">   Bole     </w:t>
      </w:r>
      <w:r>
        <w:t xml:space="preserve">   Aversion    </w:t>
      </w:r>
      <w:r>
        <w:t xml:space="preserve">   Ensconce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of the Triffids</dc:title>
  <dcterms:created xsi:type="dcterms:W3CDTF">2021-10-11T18:57:23Z</dcterms:created>
  <dcterms:modified xsi:type="dcterms:W3CDTF">2021-10-11T18:57:23Z</dcterms:modified>
</cp:coreProperties>
</file>