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the Crayons Quit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rivers    </w:t>
      </w:r>
      <w:r>
        <w:t xml:space="preserve">   lakes    </w:t>
      </w:r>
      <w:r>
        <w:t xml:space="preserve">   oceans    </w:t>
      </w:r>
      <w:r>
        <w:t xml:space="preserve">   zookeeper    </w:t>
      </w:r>
      <w:r>
        <w:t xml:space="preserve">   orange    </w:t>
      </w:r>
      <w:r>
        <w:t xml:space="preserve">   yellow    </w:t>
      </w:r>
      <w:r>
        <w:t xml:space="preserve">   sun    </w:t>
      </w:r>
      <w:r>
        <w:t xml:space="preserve">   crazy    </w:t>
      </w:r>
      <w:r>
        <w:t xml:space="preserve">   crocodiles    </w:t>
      </w:r>
      <w:r>
        <w:t xml:space="preserve">   empty    </w:t>
      </w:r>
      <w:r>
        <w:t xml:space="preserve">   pebbles    </w:t>
      </w:r>
      <w:r>
        <w:t xml:space="preserve">   whales    </w:t>
      </w:r>
      <w:r>
        <w:t xml:space="preserve">   brown    </w:t>
      </w:r>
      <w:r>
        <w:t xml:space="preserve">   beige    </w:t>
      </w:r>
      <w:r>
        <w:t xml:space="preserve">   neat    </w:t>
      </w:r>
      <w:r>
        <w:t xml:space="preserve">   purple    </w:t>
      </w:r>
      <w:r>
        <w:t xml:space="preserve">   overworked    </w:t>
      </w:r>
      <w:r>
        <w:t xml:space="preserve">   letters    </w:t>
      </w:r>
      <w:r>
        <w:t xml:space="preserve">   Crayon    </w:t>
      </w:r>
      <w:r>
        <w:t xml:space="preserve">  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Crayons Quit</dc:title>
  <dcterms:created xsi:type="dcterms:W3CDTF">2021-10-11T18:57:00Z</dcterms:created>
  <dcterms:modified xsi:type="dcterms:W3CDTF">2021-10-11T18:57:00Z</dcterms:modified>
</cp:coreProperties>
</file>