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Day the Crayons Quit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How did the crayons communicate?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Which color hates that all the other colors think they are brighter than him?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Which color is happy with his work load?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Which color has not been used once in the last year?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Which color is naked?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Which color works hard on the holidays?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Which color is called a tattle tale?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color star did he get for creativity?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Which crayon is proud of his color even though he is second place to brown?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Which color is very tired from coloring very big animals all of the time?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did the boy want his crayons to be?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Which color is going to loose it because he doesn't like going outside the lines?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was the name of the boy in the story?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did the new picture earn the boy from his teacher?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boys favorite color?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Which color feels empty?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Which color is used to color the sun in The Day at the Zoo coloring book?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Day the Crayons Quit Crossword</dc:title>
  <dcterms:created xsi:type="dcterms:W3CDTF">2021-10-11T18:57:34Z</dcterms:created>
  <dcterms:modified xsi:type="dcterms:W3CDTF">2021-10-11T18:57:34Z</dcterms:modified>
</cp:coreProperties>
</file>