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Day the Sun Danced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Blessed    </w:t>
      </w:r>
      <w:r>
        <w:t xml:space="preserve">   Message    </w:t>
      </w:r>
      <w:r>
        <w:t xml:space="preserve">   Prayer    </w:t>
      </w:r>
      <w:r>
        <w:t xml:space="preserve">   Rosary    </w:t>
      </w:r>
      <w:r>
        <w:t xml:space="preserve">   Secret    </w:t>
      </w:r>
      <w:r>
        <w:t xml:space="preserve">   Angel of Peace    </w:t>
      </w:r>
      <w:r>
        <w:t xml:space="preserve">   Heaven    </w:t>
      </w:r>
      <w:r>
        <w:t xml:space="preserve">   Vision    </w:t>
      </w:r>
      <w:r>
        <w:t xml:space="preserve">   Mary    </w:t>
      </w:r>
      <w:r>
        <w:t xml:space="preserve">   Jacinta    </w:t>
      </w:r>
      <w:r>
        <w:t xml:space="preserve">   Francisco    </w:t>
      </w:r>
      <w:r>
        <w:t xml:space="preserve">   Lucia    </w:t>
      </w:r>
      <w:r>
        <w:t xml:space="preserve">   Miracle    </w:t>
      </w:r>
      <w:r>
        <w:t xml:space="preserve">   Fatima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the Sun Danced</dc:title>
  <dcterms:created xsi:type="dcterms:W3CDTF">2021-10-11T18:57:05Z</dcterms:created>
  <dcterms:modified xsi:type="dcterms:W3CDTF">2021-10-11T18:57:05Z</dcterms:modified>
</cp:coreProperties>
</file>