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Day the Sun Stood Still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Achan    </w:t>
      </w:r>
      <w:r>
        <w:t xml:space="preserve">   Ai    </w:t>
      </w:r>
      <w:r>
        <w:t xml:space="preserve">   Army    </w:t>
      </w:r>
      <w:r>
        <w:t xml:space="preserve">   Battle    </w:t>
      </w:r>
      <w:r>
        <w:t xml:space="preserve">   Daylight    </w:t>
      </w:r>
      <w:r>
        <w:t xml:space="preserve">   Gibeon    </w:t>
      </w:r>
      <w:r>
        <w:t xml:space="preserve">   God    </w:t>
      </w:r>
      <w:r>
        <w:t xml:space="preserve">   Hailstones    </w:t>
      </w:r>
      <w:r>
        <w:t xml:space="preserve">   Israelites    </w:t>
      </w:r>
      <w:r>
        <w:t xml:space="preserve">   Jericho    </w:t>
      </w:r>
      <w:r>
        <w:t xml:space="preserve">   Jordan    </w:t>
      </w:r>
      <w:r>
        <w:t xml:space="preserve">   Joshua    </w:t>
      </w:r>
      <w:r>
        <w:t xml:space="preserve">   Kings    </w:t>
      </w:r>
      <w:r>
        <w:t xml:space="preserve">   Nothing    </w:t>
      </w:r>
      <w:r>
        <w:t xml:space="preserve">   sun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Day the Sun Stood Still</dc:title>
  <dcterms:created xsi:type="dcterms:W3CDTF">2021-10-11T18:57:32Z</dcterms:created>
  <dcterms:modified xsi:type="dcterms:W3CDTF">2021-10-11T18:57:32Z</dcterms:modified>
</cp:coreProperties>
</file>